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B4516">
      <w:pPr>
        <w:numPr>
          <w:ilvl w:val="0"/>
          <w:numId w:val="0"/>
        </w:numPr>
        <w:rPr>
          <w:rFonts w:hint="default"/>
          <w:sz w:val="32"/>
          <w:szCs w:val="40"/>
          <w:lang w:val="en-US" w:eastAsia="zh-CN"/>
        </w:rPr>
      </w:pPr>
      <w:r>
        <w:rPr>
          <w:rFonts w:hint="default"/>
          <w:sz w:val="32"/>
          <w:szCs w:val="40"/>
          <w:lang w:val="en-US" w:eastAsia="zh-CN"/>
        </w:rPr>
        <w:drawing>
          <wp:inline distT="0" distB="0" distL="114300" distR="114300">
            <wp:extent cx="4826000" cy="2715260"/>
            <wp:effectExtent l="0" t="0" r="12700" b="8890"/>
            <wp:docPr id="1" name="图片 1" descr="fb56b4b9f2dc71cc030d7b0ed8a7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b56b4b9f2dc71cc030d7b0ed8a7a03"/>
                    <pic:cNvPicPr>
                      <a:picLocks noChangeAspect="1"/>
                    </pic:cNvPicPr>
                  </pic:nvPicPr>
                  <pic:blipFill>
                    <a:blip r:embed="rId4"/>
                    <a:stretch>
                      <a:fillRect/>
                    </a:stretch>
                  </pic:blipFill>
                  <pic:spPr>
                    <a:xfrm>
                      <a:off x="0" y="0"/>
                      <a:ext cx="4826000" cy="2715260"/>
                    </a:xfrm>
                    <a:prstGeom prst="rect">
                      <a:avLst/>
                    </a:prstGeom>
                  </pic:spPr>
                </pic:pic>
              </a:graphicData>
            </a:graphic>
          </wp:inline>
        </w:drawing>
      </w:r>
    </w:p>
    <w:p w14:paraId="50061774">
      <w:pPr>
        <w:numPr>
          <w:ilvl w:val="0"/>
          <w:numId w:val="1"/>
        </w:numPr>
        <w:rPr>
          <w:rFonts w:hint="eastAsia"/>
          <w:sz w:val="32"/>
          <w:szCs w:val="40"/>
          <w:lang w:val="en-US" w:eastAsia="zh-CN"/>
        </w:rPr>
      </w:pPr>
      <w:r>
        <w:rPr>
          <w:rFonts w:hint="eastAsia"/>
          <w:sz w:val="32"/>
          <w:szCs w:val="40"/>
          <w:lang w:val="en-US" w:eastAsia="zh-CN"/>
        </w:rPr>
        <w:t>先用工具（电锤）把模块固定安装好，然后调整投影仪的图像，使投影投射出来的图像完全在电子白板边框以内即可。</w:t>
      </w:r>
    </w:p>
    <w:p w14:paraId="17D80687">
      <w:pPr>
        <w:numPr>
          <w:ilvl w:val="0"/>
          <w:numId w:val="0"/>
        </w:numPr>
        <w:rPr>
          <w:rFonts w:hint="eastAsia"/>
          <w:sz w:val="32"/>
          <w:szCs w:val="40"/>
          <w:lang w:val="en-US" w:eastAsia="zh-CN"/>
        </w:rPr>
      </w:pPr>
    </w:p>
    <w:p w14:paraId="03885A39">
      <w:pPr>
        <w:numPr>
          <w:ilvl w:val="0"/>
          <w:numId w:val="0"/>
        </w:numPr>
        <w:rPr>
          <w:rFonts w:hint="eastAsia"/>
          <w:sz w:val="32"/>
          <w:szCs w:val="40"/>
          <w:lang w:val="en-US" w:eastAsia="zh-CN"/>
        </w:rPr>
      </w:pPr>
      <w:r>
        <w:rPr>
          <w:rFonts w:hint="default"/>
          <w:sz w:val="32"/>
          <w:szCs w:val="40"/>
          <w:lang w:val="en-US" w:eastAsia="zh-CN"/>
        </w:rPr>
        <w:drawing>
          <wp:inline distT="0" distB="0" distL="114300" distR="114300">
            <wp:extent cx="5262880" cy="723265"/>
            <wp:effectExtent l="0" t="0" r="13970" b="635"/>
            <wp:docPr id="2" name="图片 2" descr="微信图片_2024060617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606174041"/>
                    <pic:cNvPicPr>
                      <a:picLocks noChangeAspect="1"/>
                    </pic:cNvPicPr>
                  </pic:nvPicPr>
                  <pic:blipFill>
                    <a:blip r:embed="rId5"/>
                    <a:stretch>
                      <a:fillRect/>
                    </a:stretch>
                  </pic:blipFill>
                  <pic:spPr>
                    <a:xfrm>
                      <a:off x="0" y="0"/>
                      <a:ext cx="5262880" cy="723265"/>
                    </a:xfrm>
                    <a:prstGeom prst="rect">
                      <a:avLst/>
                    </a:prstGeom>
                  </pic:spPr>
                </pic:pic>
              </a:graphicData>
            </a:graphic>
          </wp:inline>
        </w:drawing>
      </w:r>
    </w:p>
    <w:p w14:paraId="4DDC1989">
      <w:pPr>
        <w:numPr>
          <w:ilvl w:val="0"/>
          <w:numId w:val="0"/>
        </w:numPr>
        <w:rPr>
          <w:rFonts w:hint="eastAsia"/>
          <w:sz w:val="32"/>
          <w:szCs w:val="40"/>
          <w:lang w:val="en-US" w:eastAsia="zh-CN"/>
        </w:rPr>
      </w:pPr>
      <w:r>
        <w:rPr>
          <w:rFonts w:hint="eastAsia"/>
          <w:sz w:val="32"/>
          <w:szCs w:val="40"/>
          <w:lang w:val="en-US" w:eastAsia="zh-CN"/>
        </w:rPr>
        <w:t>2、进官网（www.hsbdwj.com）点网页右上角三个横道，然后选下载中心---驱动下载---贝迪红外电子白板调试软件，下载软件到电脑。</w:t>
      </w:r>
    </w:p>
    <w:p w14:paraId="6631F949">
      <w:pPr>
        <w:pStyle w:val="2"/>
        <w:ind w:left="0" w:leftChars="0" w:firstLine="0" w:firstLineChars="0"/>
        <w:rPr>
          <w:rFonts w:hint="eastAsia"/>
          <w:sz w:val="32"/>
          <w:szCs w:val="40"/>
          <w:lang w:val="en-US" w:eastAsia="zh-CN"/>
        </w:rPr>
      </w:pPr>
      <w:r>
        <w:rPr>
          <w:rFonts w:hint="eastAsia"/>
          <w:sz w:val="32"/>
          <w:szCs w:val="40"/>
          <w:lang w:val="en-US" w:eastAsia="zh-CN"/>
        </w:rPr>
        <w:t>3</w:t>
      </w:r>
      <w:r>
        <w:rPr>
          <w:rFonts w:hint="eastAsia"/>
          <w:b w:val="0"/>
          <w:bCs w:val="0"/>
          <w:sz w:val="32"/>
          <w:szCs w:val="40"/>
          <w:lang w:val="en-US" w:eastAsia="zh-CN"/>
        </w:rPr>
        <w:t>解压软件然后按照使用说明定位即可</w:t>
      </w:r>
      <w:r>
        <w:rPr>
          <w:rFonts w:hint="eastAsia"/>
          <w:sz w:val="32"/>
          <w:szCs w:val="40"/>
          <w:lang w:val="en-US" w:eastAsia="zh-CN"/>
        </w:rPr>
        <w:t>。</w:t>
      </w:r>
    </w:p>
    <w:p w14:paraId="14D00AF6">
      <w:pPr>
        <w:pStyle w:val="2"/>
        <w:ind w:left="0" w:leftChars="0" w:firstLine="0" w:firstLineChars="0"/>
        <w:rPr>
          <w:rFonts w:hint="eastAsia"/>
          <w:color w:val="FF0000"/>
          <w:sz w:val="32"/>
          <w:szCs w:val="40"/>
          <w:lang w:val="en-US" w:eastAsia="zh-CN"/>
        </w:rPr>
      </w:pPr>
    </w:p>
    <w:p w14:paraId="3B640FDD">
      <w:pPr>
        <w:pStyle w:val="2"/>
        <w:ind w:left="0" w:leftChars="0" w:firstLine="0" w:firstLineChars="0"/>
        <w:rPr>
          <w:rFonts w:hint="default"/>
          <w:color w:val="FF0000"/>
          <w:lang w:val="en-US" w:eastAsia="zh-CN"/>
        </w:rPr>
      </w:pPr>
      <w:r>
        <w:rPr>
          <w:rFonts w:hint="eastAsia"/>
          <w:color w:val="FF0000"/>
          <w:sz w:val="32"/>
          <w:szCs w:val="40"/>
          <w:lang w:val="en-US" w:eastAsia="zh-CN"/>
        </w:rPr>
        <w:t>注意：进入软件后，先点测试，看一下设备是否已连接，如已断开状态请检查USB是否插好。</w:t>
      </w:r>
    </w:p>
    <w:p w14:paraId="5FEB152C">
      <w:pPr>
        <w:pStyle w:val="2"/>
        <w:ind w:left="0" w:leftChars="0" w:firstLine="0" w:firstLineChars="0"/>
        <w:rPr>
          <w:color w:val="FF0000"/>
        </w:rPr>
      </w:pPr>
    </w:p>
    <w:p w14:paraId="7B80D994">
      <w:pPr>
        <w:pStyle w:val="2"/>
        <w:ind w:left="0" w:leftChars="0" w:firstLine="0" w:firstLineChars="0"/>
      </w:pPr>
    </w:p>
    <w:p w14:paraId="3049C25F">
      <w:pPr>
        <w:pStyle w:val="2"/>
        <w:ind w:left="0" w:leftChars="0" w:firstLine="0" w:firstLineChars="0"/>
      </w:pPr>
    </w:p>
    <w:p w14:paraId="2F71D9AF">
      <w:pPr>
        <w:pStyle w:val="2"/>
        <w:ind w:left="0" w:leftChars="0" w:firstLine="0" w:firstLineChars="0"/>
      </w:pPr>
    </w:p>
    <w:p w14:paraId="49EEE259">
      <w:pPr>
        <w:pStyle w:val="2"/>
        <w:ind w:left="0" w:leftChars="0" w:firstLine="0" w:firstLineChars="0"/>
      </w:pPr>
    </w:p>
    <w:p w14:paraId="2DC2B341">
      <w:pPr>
        <w:pStyle w:val="2"/>
        <w:ind w:left="0" w:leftChars="0" w:firstLine="0" w:firstLineChars="0"/>
      </w:pPr>
    </w:p>
    <w:p w14:paraId="60E800D3">
      <w:pPr>
        <w:pStyle w:val="2"/>
        <w:ind w:left="0" w:leftChars="0" w:firstLine="0" w:firstLineChars="0"/>
      </w:pPr>
    </w:p>
    <w:p w14:paraId="31B5A07E">
      <w:pPr>
        <w:pStyle w:val="2"/>
        <w:ind w:left="0" w:leftChars="0" w:firstLine="0" w:firstLineChars="0"/>
      </w:pPr>
    </w:p>
    <w:p w14:paraId="4E640584">
      <w:pPr>
        <w:pStyle w:val="2"/>
        <w:ind w:left="0" w:leftChars="0" w:firstLine="0" w:firstLineChars="0"/>
      </w:pPr>
    </w:p>
    <w:p w14:paraId="769060DB">
      <w:pPr>
        <w:pStyle w:val="2"/>
        <w:ind w:left="0" w:leftChars="0" w:firstLine="0" w:firstLineChars="0"/>
      </w:pPr>
    </w:p>
    <w:p w14:paraId="276A6986">
      <w:pPr>
        <w:pStyle w:val="2"/>
        <w:ind w:left="0" w:leftChars="0" w:firstLine="0" w:firstLineChars="0"/>
      </w:pPr>
    </w:p>
    <w:p w14:paraId="49C2612C">
      <w:pPr>
        <w:pStyle w:val="2"/>
        <w:ind w:left="0" w:leftChars="0" w:firstLine="0" w:firstLineChars="0"/>
      </w:pPr>
    </w:p>
    <w:p w14:paraId="57EE6C89">
      <w:pPr>
        <w:pStyle w:val="2"/>
        <w:ind w:left="0" w:leftChars="0" w:firstLine="0" w:firstLineChars="0"/>
        <w:jc w:val="center"/>
        <w:rPr>
          <w:rFonts w:hint="eastAsia" w:eastAsia="宋体"/>
          <w:lang w:eastAsia="zh-CN"/>
        </w:rPr>
      </w:pPr>
      <w:r>
        <w:rPr>
          <w:rFonts w:hint="eastAsia" w:eastAsia="宋体"/>
          <w:lang w:eastAsia="zh-CN"/>
        </w:rPr>
        <w:t>使用说明</w:t>
      </w:r>
    </w:p>
    <w:p w14:paraId="7F2D7217">
      <w:pPr>
        <w:pStyle w:val="3"/>
        <w:spacing w:before="8"/>
        <w:rPr>
          <w:rFonts w:ascii="Microsoft JhengHei"/>
          <w:b/>
          <w:sz w:val="15"/>
        </w:rPr>
      </w:pPr>
    </w:p>
    <w:p w14:paraId="508E64C2">
      <w:pPr>
        <w:pStyle w:val="6"/>
        <w:numPr>
          <w:ilvl w:val="0"/>
          <w:numId w:val="2"/>
        </w:numPr>
        <w:tabs>
          <w:tab w:val="left" w:pos="480"/>
        </w:tabs>
        <w:spacing w:before="0" w:after="0" w:line="240" w:lineRule="auto"/>
        <w:ind w:left="480" w:right="0" w:hanging="360"/>
        <w:jc w:val="left"/>
        <w:rPr>
          <w:rFonts w:ascii="Calibri" w:eastAsia="Calibri"/>
          <w:sz w:val="24"/>
        </w:rPr>
      </w:pPr>
      <w:r>
        <w:rPr>
          <w:spacing w:val="-2"/>
          <w:sz w:val="24"/>
        </w:rPr>
        <w:t xml:space="preserve">运行 </w:t>
      </w:r>
      <w:r>
        <w:rPr>
          <w:rFonts w:ascii="Calibri" w:eastAsia="Calibri"/>
          <w:sz w:val="24"/>
        </w:rPr>
        <w:t>TouchAssistant.exe</w:t>
      </w:r>
    </w:p>
    <w:p w14:paraId="452FD1FE">
      <w:pPr>
        <w:pStyle w:val="3"/>
        <w:ind w:left="120"/>
        <w:sectPr>
          <w:pgSz w:w="12240" w:h="15840"/>
          <w:pgMar w:top="1400" w:right="1680" w:bottom="280" w:left="1680" w:header="720" w:footer="720" w:gutter="0"/>
          <w:cols w:space="720" w:num="1"/>
        </w:sectPr>
      </w:pPr>
      <w:r>
        <w:rPr>
          <w:rFonts w:ascii="Calibri"/>
          <w:sz w:val="20"/>
        </w:rPr>
        <w:drawing>
          <wp:inline distT="0" distB="0" distL="0" distR="0">
            <wp:extent cx="5457825" cy="3658870"/>
            <wp:effectExtent l="0" t="0" r="9525" b="1778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pic:cNvPicPr>
                  </pic:nvPicPr>
                  <pic:blipFill>
                    <a:blip r:embed="rId6" cstate="print"/>
                    <a:stretch>
                      <a:fillRect/>
                    </a:stretch>
                  </pic:blipFill>
                  <pic:spPr>
                    <a:xfrm>
                      <a:off x="0" y="0"/>
                      <a:ext cx="5458315" cy="3659124"/>
                    </a:xfrm>
                    <a:prstGeom prst="rect">
                      <a:avLst/>
                    </a:prstGeom>
                  </pic:spPr>
                </pic:pic>
              </a:graphicData>
            </a:graphic>
          </wp:inline>
        </w:drawing>
      </w:r>
      <w:bookmarkStart w:id="0" w:name="四、 通过信号图排查一些故障"/>
      <w:bookmarkEnd w:id="0"/>
      <w:bookmarkStart w:id="1" w:name="三、 画图测试"/>
      <w:bookmarkEnd w:id="1"/>
      <w:bookmarkStart w:id="2" w:name="二、 测试"/>
      <w:bookmarkEnd w:id="2"/>
    </w:p>
    <w:p w14:paraId="5CAE058C">
      <w:pPr>
        <w:pStyle w:val="2"/>
      </w:pPr>
      <w:r>
        <w:rPr>
          <w:rFonts w:hint="eastAsia" w:eastAsia="宋体"/>
          <w:lang w:eastAsia="zh-CN"/>
        </w:rPr>
        <w:t>二</w:t>
      </w:r>
      <w:r>
        <w:t>、 设置</w:t>
      </w:r>
    </w:p>
    <w:p w14:paraId="39E75CE9">
      <w:pPr>
        <w:pStyle w:val="3"/>
        <w:spacing w:before="11"/>
        <w:rPr>
          <w:rFonts w:ascii="Microsoft JhengHei"/>
          <w:b/>
          <w:sz w:val="15"/>
        </w:rPr>
      </w:pPr>
    </w:p>
    <w:p w14:paraId="6F25A919">
      <w:pPr>
        <w:spacing w:before="0"/>
        <w:ind w:left="120" w:right="0" w:firstLine="0"/>
        <w:jc w:val="left"/>
        <w:rPr>
          <w:sz w:val="22"/>
        </w:rPr>
      </w:pPr>
      <w:r>
        <w:rPr>
          <w:sz w:val="22"/>
        </w:rPr>
        <w:t>设置页面提供了较多的功能设置，比较常用的是校准和旋转。</w:t>
      </w:r>
    </w:p>
    <w:p w14:paraId="47FD85F1">
      <w:pPr>
        <w:pStyle w:val="6"/>
        <w:numPr>
          <w:ilvl w:val="0"/>
          <w:numId w:val="3"/>
        </w:numPr>
        <w:tabs>
          <w:tab w:val="left" w:pos="539"/>
          <w:tab w:val="left" w:pos="540"/>
        </w:tabs>
        <w:spacing w:before="173" w:after="0" w:line="240" w:lineRule="auto"/>
        <w:ind w:left="539" w:right="0" w:hanging="420"/>
        <w:jc w:val="left"/>
        <w:rPr>
          <w:sz w:val="22"/>
        </w:rPr>
      </w:pPr>
      <w:r>
        <w:rPr>
          <w:sz w:val="22"/>
        </w:rPr>
        <w:t>校准</w:t>
      </w:r>
    </w:p>
    <w:p w14:paraId="057BB149">
      <w:pPr>
        <w:spacing w:before="174"/>
        <w:ind w:left="340" w:right="0" w:firstLine="0"/>
        <w:jc w:val="left"/>
        <w:rPr>
          <w:sz w:val="22"/>
        </w:rPr>
      </w:pPr>
      <w:r>
        <w:rPr>
          <w:sz w:val="22"/>
        </w:rPr>
        <w:t>当触摸的位置和实际产生坐标点的位置有明显误差的时候则需要校准。</w:t>
      </w:r>
    </w:p>
    <w:p w14:paraId="6BCC540B">
      <w:pPr>
        <w:spacing w:before="80" w:line="494" w:lineRule="exact"/>
        <w:ind w:left="400" w:right="0" w:firstLine="0"/>
        <w:jc w:val="left"/>
        <w:rPr>
          <w:rFonts w:hint="eastAsia" w:ascii="Microsoft JhengHei" w:eastAsia="Microsoft JhengHei"/>
          <w:b/>
          <w:sz w:val="28"/>
        </w:rPr>
      </w:pPr>
      <w:r>
        <w:rPr>
          <w:rFonts w:hint="eastAsia" w:ascii="Microsoft JhengHei" w:eastAsia="Microsoft JhengHei"/>
          <w:b/>
          <w:sz w:val="28"/>
        </w:rPr>
        <w:t>校准前确保操作系统中屏幕旋转已经设置成横屏</w:t>
      </w:r>
    </w:p>
    <w:p w14:paraId="25A93CB2">
      <w:pPr>
        <w:spacing w:before="0" w:line="287" w:lineRule="exact"/>
        <w:ind w:left="340" w:right="0" w:firstLine="0"/>
        <w:jc w:val="left"/>
        <w:rPr>
          <w:sz w:val="22"/>
        </w:rPr>
      </w:pPr>
      <w:r>
        <w:rPr>
          <w:sz w:val="22"/>
          <w:shd w:val="clear" w:color="auto" w:fill="FFFF00"/>
        </w:rPr>
        <w:t>操作方法：</w:t>
      </w:r>
    </w:p>
    <w:p w14:paraId="70D03043">
      <w:pPr>
        <w:spacing w:before="173"/>
        <w:ind w:left="319" w:right="0" w:firstLine="0"/>
        <w:jc w:val="left"/>
        <w:rPr>
          <w:sz w:val="22"/>
        </w:rPr>
      </w:pPr>
      <w:r>
        <w:rPr>
          <w:rFonts w:ascii="Calibri" w:hAnsi="Calibri" w:eastAsia="Calibri"/>
          <w:sz w:val="22"/>
        </w:rPr>
        <w:t>1</w:t>
      </w:r>
      <w:r>
        <w:rPr>
          <w:sz w:val="22"/>
        </w:rPr>
        <w:t>）点击设置进入设置页面，再点击</w:t>
      </w:r>
      <w:r>
        <w:rPr>
          <w:rFonts w:ascii="Calibri" w:hAnsi="Calibri" w:eastAsia="Calibri"/>
          <w:sz w:val="22"/>
        </w:rPr>
        <w:t>“</w:t>
      </w:r>
      <w:r>
        <w:rPr>
          <w:sz w:val="22"/>
        </w:rPr>
        <w:t>重新校准</w:t>
      </w:r>
      <w:r>
        <w:rPr>
          <w:rFonts w:ascii="Calibri" w:hAnsi="Calibri" w:eastAsia="Calibri"/>
          <w:sz w:val="22"/>
        </w:rPr>
        <w:t>”</w:t>
      </w:r>
      <w:r>
        <w:rPr>
          <w:sz w:val="22"/>
        </w:rPr>
        <w:t>进入校准页面。</w:t>
      </w:r>
    </w:p>
    <w:p w14:paraId="3ED281D2">
      <w:pPr>
        <w:pStyle w:val="3"/>
        <w:spacing w:before="2"/>
        <w:rPr>
          <w:sz w:val="10"/>
        </w:rPr>
      </w:pPr>
      <w:r>
        <w:drawing>
          <wp:anchor distT="0" distB="0" distL="0" distR="0" simplePos="0" relativeHeight="251659264" behindDoc="0" locked="0" layoutInCell="1" allowOverlap="1">
            <wp:simplePos x="0" y="0"/>
            <wp:positionH relativeFrom="page">
              <wp:posOffset>1143000</wp:posOffset>
            </wp:positionH>
            <wp:positionV relativeFrom="paragraph">
              <wp:posOffset>114935</wp:posOffset>
            </wp:positionV>
            <wp:extent cx="5464175" cy="2712085"/>
            <wp:effectExtent l="0" t="0" r="3175" b="12065"/>
            <wp:wrapTopAndBottom/>
            <wp:docPr id="35"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0.jpeg"/>
                    <pic:cNvPicPr>
                      <a:picLocks noChangeAspect="1"/>
                    </pic:cNvPicPr>
                  </pic:nvPicPr>
                  <pic:blipFill>
                    <a:blip r:embed="rId7" cstate="print"/>
                    <a:stretch>
                      <a:fillRect/>
                    </a:stretch>
                  </pic:blipFill>
                  <pic:spPr>
                    <a:xfrm>
                      <a:off x="0" y="0"/>
                      <a:ext cx="5464363" cy="2712339"/>
                    </a:xfrm>
                    <a:prstGeom prst="rect">
                      <a:avLst/>
                    </a:prstGeom>
                  </pic:spPr>
                </pic:pic>
              </a:graphicData>
            </a:graphic>
          </wp:anchor>
        </w:drawing>
      </w:r>
    </w:p>
    <w:p w14:paraId="4496FB08">
      <w:pPr>
        <w:spacing w:after="0"/>
        <w:rPr>
          <w:sz w:val="10"/>
        </w:rPr>
        <w:sectPr>
          <w:pgSz w:w="12240" w:h="15840"/>
          <w:pgMar w:top="1400" w:right="1680" w:bottom="280" w:left="1680" w:header="720" w:footer="720" w:gutter="0"/>
          <w:cols w:space="720" w:num="1"/>
        </w:sectPr>
      </w:pPr>
    </w:p>
    <w:p w14:paraId="7BB47AB2">
      <w:pPr>
        <w:pStyle w:val="6"/>
        <w:numPr>
          <w:ilvl w:val="0"/>
          <w:numId w:val="4"/>
        </w:numPr>
        <w:tabs>
          <w:tab w:val="left" w:pos="505"/>
        </w:tabs>
        <w:spacing w:before="33" w:after="0" w:line="240" w:lineRule="auto"/>
        <w:ind w:left="504" w:right="0" w:hanging="335"/>
        <w:jc w:val="left"/>
        <w:rPr>
          <w:sz w:val="22"/>
        </w:rPr>
      </w:pPr>
      <w:r>
        <mc:AlternateContent>
          <mc:Choice Requires="wpg">
            <w:drawing>
              <wp:anchor distT="0" distB="0" distL="114300" distR="114300" simplePos="0" relativeHeight="251663360" behindDoc="0" locked="0" layoutInCell="1" allowOverlap="1">
                <wp:simplePos x="0" y="0"/>
                <wp:positionH relativeFrom="page">
                  <wp:posOffset>1155065</wp:posOffset>
                </wp:positionH>
                <wp:positionV relativeFrom="paragraph">
                  <wp:posOffset>341630</wp:posOffset>
                </wp:positionV>
                <wp:extent cx="5561330" cy="3208020"/>
                <wp:effectExtent l="0" t="0" r="1270" b="10795"/>
                <wp:wrapNone/>
                <wp:docPr id="6" name="组合 6"/>
                <wp:cNvGraphicFramePr/>
                <a:graphic xmlns:a="http://schemas.openxmlformats.org/drawingml/2006/main">
                  <a:graphicData uri="http://schemas.microsoft.com/office/word/2010/wordprocessingGroup">
                    <wpg:wgp>
                      <wpg:cNvGrpSpPr/>
                      <wpg:grpSpPr>
                        <a:xfrm>
                          <a:off x="0" y="0"/>
                          <a:ext cx="5561330" cy="3208020"/>
                          <a:chOff x="1819" y="539"/>
                          <a:chExt cx="8758" cy="5052"/>
                        </a:xfrm>
                      </wpg:grpSpPr>
                      <pic:pic xmlns:pic="http://schemas.openxmlformats.org/drawingml/2006/picture">
                        <pic:nvPicPr>
                          <pic:cNvPr id="4" name="图片 3"/>
                          <pic:cNvPicPr>
                            <a:picLocks noChangeAspect="1"/>
                          </pic:cNvPicPr>
                        </pic:nvPicPr>
                        <pic:blipFill>
                          <a:blip r:embed="rId8"/>
                          <a:stretch>
                            <a:fillRect/>
                          </a:stretch>
                        </pic:blipFill>
                        <pic:spPr>
                          <a:xfrm>
                            <a:off x="1819" y="538"/>
                            <a:ext cx="8758" cy="5052"/>
                          </a:xfrm>
                          <a:prstGeom prst="rect">
                            <a:avLst/>
                          </a:prstGeom>
                          <a:noFill/>
                          <a:ln>
                            <a:noFill/>
                          </a:ln>
                        </pic:spPr>
                      </pic:pic>
                      <pic:pic xmlns:pic="http://schemas.openxmlformats.org/drawingml/2006/picture">
                        <pic:nvPicPr>
                          <pic:cNvPr id="5" name="图片 4"/>
                          <pic:cNvPicPr>
                            <a:picLocks noChangeAspect="1"/>
                          </pic:cNvPicPr>
                        </pic:nvPicPr>
                        <pic:blipFill>
                          <a:blip r:embed="rId9"/>
                          <a:stretch>
                            <a:fillRect/>
                          </a:stretch>
                        </pic:blipFill>
                        <pic:spPr>
                          <a:xfrm>
                            <a:off x="1920" y="640"/>
                            <a:ext cx="8470" cy="4762"/>
                          </a:xfrm>
                          <a:prstGeom prst="rect">
                            <a:avLst/>
                          </a:prstGeom>
                          <a:noFill/>
                          <a:ln>
                            <a:noFill/>
                          </a:ln>
                        </pic:spPr>
                      </pic:pic>
                      <wps:wsp>
                        <wps:cNvPr id="7" name="矩形 5"/>
                        <wps:cNvSpPr/>
                        <wps:spPr>
                          <a:xfrm>
                            <a:off x="1890" y="610"/>
                            <a:ext cx="8530" cy="4822"/>
                          </a:xfrm>
                          <a:prstGeom prst="rect">
                            <a:avLst/>
                          </a:prstGeom>
                          <a:noFill/>
                          <a:ln w="38100" cap="flat" cmpd="sng">
                            <a:solidFill>
                              <a:srgbClr val="00000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90.95pt;margin-top:26.9pt;height:252.6pt;width:437.9pt;mso-position-horizontal-relative:page;z-index:251663360;mso-width-relative:page;mso-height-relative:page;" coordorigin="1819,539" coordsize="8758,5052" o:gfxdata="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9/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kJ&#10;wOaha6QHAyx9qAJ6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kZgoyelLVaYmWVYR06s&#10;fagBuWuW64iH61ZSNUXCjArCu9Yez1dLdtq2+OeK2luYmQMJFIPfNZxqRk2l0NJ05RSb6ktFFFaG&#10;Y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pM0AL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lLVe5uBBCz4yegA7nsKAFmuY4M&#10;bycnoo5JrFvPE9naS+XJcQo3dMl2H129KwdV1WbUL2S0t5ikSHbcToeWPdFPYDuabapZW0JRIQOe&#10;o7/WuedeMXZHDVxnLLlgeg0UUV0Hc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IeBXN+JtQaz&#10;tJ5UI3QxFl/32+Vf5mujf7hrifF+42N4ewED/gsuT+lKTsmZ1m405NdmYljayLbKkbIzBS23eN7A&#10;dTinyl4AnmMqs43BCfmx64qGzvLa1WTMdwzyRsjRjGxiehJzkY+hq+3iCzeaWWbT5bguIwIpCoVC&#10;qkEhuc547CvMUYNXcrM8GEKTgrys7d/6+49Hooor1D6I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AW8EkPuKACiiigAooooAKKKKACiiigAooooA&#10;KKKKACiiigBr8oa5nXLdJY280ZiZWjk/3WGD/Q1056Gs6/t/MQjFAmrrU8q2yW8r2s/+ti4J/vDs&#10;w+tLu966HVtJSbAbcjJ/q5lGSo9CO4rBew1CLj7MZ17PAQQfwPSvNq4aSd47HzuKwNSnJuCuj2Oi&#10;iivSPow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qORAwqSigDIurEPnisabSQXyFwfUcV15U&#10;HrURt0NAE1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Z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">
                <o:lock v:ext="edit" aspectratio="f"/>
                <v:shape id="图片 3" o:spid="_x0000_s1026" o:spt="75" type="#_x0000_t75" style="position:absolute;left:1819;top:538;height:5052;width:8758;" filled="f" o:preferrelative="t" stroked="f" coordsize="21600,21600" o:gfxdata="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Bd2u8AAAA&#10;2gAAAA8AAAAAAAAAAQAgAAAAIgAAAGRycy9kb3ducmV2LnhtbFBLAQIUABQAAAAIAIdO4kAzLwWe&#10;OwAAADkAAAAQAAAAAAAAAAEAIAAAAAsBAABkcnMvc2hhcGV4bWwueG1sUEsFBgAAAAAGAAYAWwEA&#10;ALUDAAAAAA==&#10;">
                  <v:fill on="f" focussize="0,0"/>
                  <v:stroke on="f"/>
                  <v:imagedata r:id="rId8" o:title=""/>
                  <o:lock v:ext="edit" aspectratio="t"/>
                </v:shape>
                <v:shape id="图片 4" o:spid="_x0000_s1026" o:spt="75" type="#_x0000_t75" style="position:absolute;left:1920;top:640;height:4762;width:8470;" filled="f" o:preferrelative="t" stroked="f" coordsize="21600,21600" o:gfxdata="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cTpdugAAANoA&#10;AAAPAAAAAAAAAAEAIAAAACIAAABkcnMvZG93bnJldi54bWxQSwECFAAUAAAACACHTuJAMy8FnjsA&#10;AAA5AAAAEAAAAAAAAAABACAAAAAJAQAAZHJzL3NoYXBleG1sLnhtbFBLBQYAAAAABgAGAFsBAACz&#10;AwAAAAA=&#10;">
                  <v:fill on="f" focussize="0,0"/>
                  <v:stroke on="f"/>
                  <v:imagedata r:id="rId9" o:title=""/>
                  <o:lock v:ext="edit" aspectratio="t"/>
                </v:shape>
                <v:rect id="矩形 5" o:spid="_x0000_s1026" o:spt="1" style="position:absolute;left:1890;top:610;height:4822;width:8530;" filled="f" stroked="t" coordsize="21600,21600" o:gfxdata="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KSL/y5AAAA2gAA&#10;AA8AAAAAAAAAAQAgAAAAIgAAAGRycy9kb3ducmV2LnhtbFBLAQIUABQAAAAIAIdO4kAzLwWeOwAA&#10;ADkAAAAQAAAAAAAAAAEAIAAAAAgBAABkcnMvc2hhcGV4bWwueG1sUEsFBgAAAAAGAAYAWwEAALID&#10;AAAAAA==&#10;">
                  <v:fill on="f" focussize="0,0"/>
                  <v:stroke weight="3pt" color="#000000" joinstyle="miter"/>
                  <v:imagedata o:title=""/>
                  <o:lock v:ext="edit" aspectratio="f"/>
                </v:rect>
              </v:group>
            </w:pict>
          </mc:Fallback>
        </mc:AlternateContent>
      </w:r>
      <w:r>
        <w:rPr>
          <w:spacing w:val="-3"/>
          <w:sz w:val="22"/>
        </w:rPr>
        <w:t>进入校准页面后，按数字顺序依次长按蓝色圈圈中心位置完成校准。</w:t>
      </w:r>
    </w:p>
    <w:p w14:paraId="1AC927DA">
      <w:pPr>
        <w:pStyle w:val="3"/>
        <w:rPr>
          <w:sz w:val="20"/>
        </w:rPr>
      </w:pPr>
    </w:p>
    <w:p w14:paraId="3ACEC722">
      <w:pPr>
        <w:pStyle w:val="3"/>
        <w:rPr>
          <w:sz w:val="20"/>
        </w:rPr>
      </w:pPr>
    </w:p>
    <w:p w14:paraId="0778480F">
      <w:pPr>
        <w:pStyle w:val="3"/>
        <w:rPr>
          <w:sz w:val="20"/>
        </w:rPr>
      </w:pPr>
    </w:p>
    <w:p w14:paraId="700DBFC8">
      <w:pPr>
        <w:pStyle w:val="3"/>
        <w:rPr>
          <w:sz w:val="20"/>
        </w:rPr>
      </w:pPr>
    </w:p>
    <w:p w14:paraId="770DF876">
      <w:pPr>
        <w:pStyle w:val="3"/>
        <w:rPr>
          <w:sz w:val="20"/>
        </w:rPr>
      </w:pPr>
    </w:p>
    <w:p w14:paraId="12D7956A">
      <w:pPr>
        <w:pStyle w:val="3"/>
        <w:rPr>
          <w:sz w:val="20"/>
        </w:rPr>
      </w:pPr>
    </w:p>
    <w:p w14:paraId="2A530C27">
      <w:pPr>
        <w:pStyle w:val="3"/>
        <w:rPr>
          <w:sz w:val="20"/>
        </w:rPr>
      </w:pPr>
    </w:p>
    <w:p w14:paraId="31D33A24">
      <w:pPr>
        <w:pStyle w:val="3"/>
        <w:rPr>
          <w:sz w:val="20"/>
        </w:rPr>
      </w:pPr>
    </w:p>
    <w:p w14:paraId="069B1A91">
      <w:pPr>
        <w:pStyle w:val="3"/>
        <w:rPr>
          <w:sz w:val="20"/>
        </w:rPr>
      </w:pPr>
    </w:p>
    <w:p w14:paraId="756BFAAC">
      <w:pPr>
        <w:pStyle w:val="3"/>
        <w:rPr>
          <w:sz w:val="20"/>
        </w:rPr>
      </w:pPr>
    </w:p>
    <w:p w14:paraId="30C35BA9">
      <w:pPr>
        <w:pStyle w:val="3"/>
        <w:rPr>
          <w:sz w:val="20"/>
        </w:rPr>
      </w:pPr>
    </w:p>
    <w:p w14:paraId="4D2F5F95">
      <w:pPr>
        <w:pStyle w:val="3"/>
        <w:rPr>
          <w:sz w:val="20"/>
        </w:rPr>
      </w:pPr>
    </w:p>
    <w:p w14:paraId="6BBD543E">
      <w:pPr>
        <w:pStyle w:val="3"/>
        <w:rPr>
          <w:sz w:val="20"/>
        </w:rPr>
      </w:pPr>
    </w:p>
    <w:p w14:paraId="4F433406">
      <w:pPr>
        <w:pStyle w:val="3"/>
        <w:rPr>
          <w:sz w:val="20"/>
        </w:rPr>
      </w:pPr>
    </w:p>
    <w:p w14:paraId="0167231C">
      <w:pPr>
        <w:pStyle w:val="3"/>
        <w:rPr>
          <w:sz w:val="20"/>
        </w:rPr>
      </w:pPr>
    </w:p>
    <w:p w14:paraId="55756648">
      <w:pPr>
        <w:pStyle w:val="3"/>
        <w:rPr>
          <w:sz w:val="20"/>
        </w:rPr>
      </w:pPr>
    </w:p>
    <w:p w14:paraId="1DE26EE4">
      <w:pPr>
        <w:pStyle w:val="3"/>
        <w:rPr>
          <w:sz w:val="20"/>
        </w:rPr>
      </w:pPr>
    </w:p>
    <w:p w14:paraId="24373D07">
      <w:pPr>
        <w:pStyle w:val="3"/>
        <w:rPr>
          <w:sz w:val="20"/>
        </w:rPr>
      </w:pPr>
    </w:p>
    <w:p w14:paraId="745F47AF">
      <w:pPr>
        <w:pStyle w:val="3"/>
        <w:spacing w:before="12"/>
        <w:rPr>
          <w:sz w:val="25"/>
        </w:rPr>
      </w:pPr>
    </w:p>
    <w:p w14:paraId="1148809B">
      <w:pPr>
        <w:pStyle w:val="6"/>
        <w:numPr>
          <w:ilvl w:val="0"/>
          <w:numId w:val="4"/>
        </w:numPr>
        <w:tabs>
          <w:tab w:val="left" w:pos="455"/>
        </w:tabs>
        <w:spacing w:before="59" w:after="0" w:line="240" w:lineRule="auto"/>
        <w:ind w:left="454" w:right="0" w:hanging="335"/>
        <w:jc w:val="left"/>
        <w:rPr>
          <w:sz w:val="10"/>
        </w:rPr>
        <w:sectPr>
          <w:pgSz w:w="12240" w:h="15840"/>
          <w:pgMar w:top="1400" w:right="1680" w:bottom="280" w:left="1680" w:header="720" w:footer="720" w:gutter="0"/>
          <w:cols w:space="720" w:num="1"/>
        </w:sectPr>
      </w:pPr>
      <w:r>
        <mc:AlternateContent>
          <mc:Choice Requires="wpg">
            <w:drawing>
              <wp:anchor distT="0" distB="0" distL="114300" distR="114300" simplePos="0" relativeHeight="251664384" behindDoc="0" locked="0" layoutInCell="1" allowOverlap="1">
                <wp:simplePos x="0" y="0"/>
                <wp:positionH relativeFrom="page">
                  <wp:posOffset>1155065</wp:posOffset>
                </wp:positionH>
                <wp:positionV relativeFrom="paragraph">
                  <wp:posOffset>360045</wp:posOffset>
                </wp:positionV>
                <wp:extent cx="5558155" cy="3205480"/>
                <wp:effectExtent l="0" t="0" r="4445" b="13970"/>
                <wp:wrapNone/>
                <wp:docPr id="10" name="组合 10"/>
                <wp:cNvGraphicFramePr/>
                <a:graphic xmlns:a="http://schemas.openxmlformats.org/drawingml/2006/main">
                  <a:graphicData uri="http://schemas.microsoft.com/office/word/2010/wordprocessingGroup">
                    <wpg:wgp>
                      <wpg:cNvGrpSpPr/>
                      <wpg:grpSpPr>
                        <a:xfrm>
                          <a:off x="0" y="0"/>
                          <a:ext cx="5558155" cy="3205480"/>
                          <a:chOff x="1819" y="567"/>
                          <a:chExt cx="8753" cy="5048"/>
                        </a:xfrm>
                      </wpg:grpSpPr>
                      <pic:pic xmlns:pic="http://schemas.openxmlformats.org/drawingml/2006/picture">
                        <pic:nvPicPr>
                          <pic:cNvPr id="8" name="图片 7"/>
                          <pic:cNvPicPr>
                            <a:picLocks noChangeAspect="1"/>
                          </pic:cNvPicPr>
                        </pic:nvPicPr>
                        <pic:blipFill>
                          <a:blip r:embed="rId10"/>
                          <a:stretch>
                            <a:fillRect/>
                          </a:stretch>
                        </pic:blipFill>
                        <pic:spPr>
                          <a:xfrm>
                            <a:off x="1819" y="567"/>
                            <a:ext cx="8753" cy="5048"/>
                          </a:xfrm>
                          <a:prstGeom prst="rect">
                            <a:avLst/>
                          </a:prstGeom>
                          <a:noFill/>
                          <a:ln>
                            <a:noFill/>
                          </a:ln>
                        </pic:spPr>
                      </pic:pic>
                      <pic:pic xmlns:pic="http://schemas.openxmlformats.org/drawingml/2006/picture">
                        <pic:nvPicPr>
                          <pic:cNvPr id="9" name="图片 8"/>
                          <pic:cNvPicPr>
                            <a:picLocks noChangeAspect="1"/>
                          </pic:cNvPicPr>
                        </pic:nvPicPr>
                        <pic:blipFill>
                          <a:blip r:embed="rId11"/>
                          <a:stretch>
                            <a:fillRect/>
                          </a:stretch>
                        </pic:blipFill>
                        <pic:spPr>
                          <a:xfrm>
                            <a:off x="1920" y="667"/>
                            <a:ext cx="8465" cy="4760"/>
                          </a:xfrm>
                          <a:prstGeom prst="rect">
                            <a:avLst/>
                          </a:prstGeom>
                          <a:noFill/>
                          <a:ln>
                            <a:noFill/>
                          </a:ln>
                        </pic:spPr>
                      </pic:pic>
                      <wps:wsp>
                        <wps:cNvPr id="11" name="矩形 9"/>
                        <wps:cNvSpPr/>
                        <wps:spPr>
                          <a:xfrm>
                            <a:off x="1890" y="637"/>
                            <a:ext cx="8525" cy="4820"/>
                          </a:xfrm>
                          <a:prstGeom prst="rect">
                            <a:avLst/>
                          </a:prstGeom>
                          <a:noFill/>
                          <a:ln w="38100" cap="flat" cmpd="sng">
                            <a:solidFill>
                              <a:srgbClr val="00000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90.95pt;margin-top:28.35pt;height:252.4pt;width:437.65pt;mso-position-horizontal-relative:page;z-index:251664384;mso-width-relative:page;mso-height-relative:page;" coordorigin="1819,567" coordsize="8753,5048" o:gfxdata="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">
                <o:lock v:ext="edit" aspectratio="f"/>
                <v:shape id="图片 7" o:spid="_x0000_s1026" o:spt="75" type="#_x0000_t75" style="position:absolute;left:1819;top:567;height:5048;width:8753;" filled="f" o:preferrelative="t" stroked="f" coordsize="21600,21600" o:gfxdata="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FayIbgAAADaAAAA&#10;DwAAAAAAAAABACAAAAAiAAAAZHJzL2Rvd25yZXYueG1sUEsBAhQAFAAAAAgAh07iQDMvBZ47AAAA&#10;OQAAABAAAAAAAAAAAQAgAAAABwEAAGRycy9zaGFwZXhtbC54bWxQSwUGAAAAAAYABgBbAQAAsQMA&#10;AAAA&#10;">
                  <v:fill on="f" focussize="0,0"/>
                  <v:stroke on="f"/>
                  <v:imagedata r:id="rId10" o:title=""/>
                  <o:lock v:ext="edit" aspectratio="t"/>
                </v:shape>
                <v:shape id="图片 8" o:spid="_x0000_s1026" o:spt="75" type="#_x0000_t75" style="position:absolute;left:1920;top:667;height:4760;width:8465;" filled="f" o:preferrelative="t" stroked="f" coordsize="21600,21600" o:gfxdata="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mzsO74A&#10;AADaAAAADwAAAAAAAAABACAAAAAiAAAAZHJzL2Rvd25yZXYueG1sUEsBAhQAFAAAAAgAh07iQDMv&#10;BZ47AAAAOQAAABAAAAAAAAAAAQAgAAAADQEAAGRycy9zaGFwZXhtbC54bWxQSwUGAAAAAAYABgBb&#10;AQAAtwMAAAAA&#10;">
                  <v:fill on="f" focussize="0,0"/>
                  <v:stroke on="f"/>
                  <v:imagedata r:id="rId11" o:title=""/>
                  <o:lock v:ext="edit" aspectratio="t"/>
                </v:shape>
                <v:rect id="矩形 9" o:spid="_x0000_s1026" o:spt="1" style="position:absolute;left:1890;top:637;height:4820;width:8525;" filled="f" stroked="t" coordsize="21600,21600" o:gfxdata="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6eD97gAAADbAAAA&#10;DwAAAAAAAAABACAAAAAiAAAAZHJzL2Rvd25yZXYueG1sUEsBAhQAFAAAAAgAh07iQDMvBZ47AAAA&#10;OQAAABAAAAAAAAAAAQAgAAAABwEAAGRycy9zaGFwZXhtbC54bWxQSwUGAAAAAAYABgBbAQAAsQMA&#10;AAAA&#10;">
                  <v:fill on="f" focussize="0,0"/>
                  <v:stroke weight="3pt" color="#000000" joinstyle="miter"/>
                  <v:imagedata o:title=""/>
                  <o:lock v:ext="edit" aspectratio="f"/>
                </v:rect>
              </v:group>
            </w:pict>
          </mc:Fallback>
        </mc:AlternateContent>
      </w:r>
      <w:r>
        <w:rPr>
          <w:spacing w:val="-3"/>
          <w:sz w:val="22"/>
        </w:rPr>
        <w:t>校准完成后，需要按键盘</w:t>
      </w:r>
      <w:r>
        <w:rPr>
          <w:rFonts w:ascii="Calibri" w:hAnsi="Calibri" w:eastAsia="Calibri"/>
          <w:sz w:val="22"/>
        </w:rPr>
        <w:t>“Esc”</w:t>
      </w:r>
      <w:r>
        <w:rPr>
          <w:spacing w:val="-3"/>
          <w:sz w:val="22"/>
        </w:rPr>
        <w:t>键退出即可，</w:t>
      </w:r>
      <w:r>
        <w:rPr>
          <w:spacing w:val="-3"/>
          <w:sz w:val="22"/>
          <w:shd w:val="clear" w:color="auto" w:fill="FFFF00"/>
        </w:rPr>
        <w:t>软件自动保存</w:t>
      </w:r>
      <w:r>
        <w:rPr>
          <w:spacing w:val="-3"/>
          <w:sz w:val="22"/>
        </w:rPr>
        <w:t>，无需手动操作。</w:t>
      </w:r>
    </w:p>
    <w:p w14:paraId="66A012BC">
      <w:pPr>
        <w:pStyle w:val="6"/>
        <w:numPr>
          <w:ilvl w:val="0"/>
          <w:numId w:val="3"/>
        </w:numPr>
        <w:tabs>
          <w:tab w:val="left" w:pos="539"/>
          <w:tab w:val="left" w:pos="540"/>
        </w:tabs>
        <w:spacing w:before="33" w:after="0" w:line="240" w:lineRule="auto"/>
        <w:ind w:left="539" w:right="0" w:hanging="420"/>
        <w:jc w:val="left"/>
        <w:rPr>
          <w:sz w:val="22"/>
        </w:rPr>
      </w:pPr>
      <w:r>
        <w:rPr>
          <w:spacing w:val="-2"/>
          <w:sz w:val="22"/>
        </w:rPr>
        <w:t>旋转和翻转</w:t>
      </w:r>
    </w:p>
    <w:p w14:paraId="2A66FA7E">
      <w:pPr>
        <w:spacing w:before="175" w:line="252" w:lineRule="auto"/>
        <w:ind w:left="119" w:right="197" w:firstLine="420"/>
        <w:jc w:val="left"/>
        <w:rPr>
          <w:sz w:val="22"/>
        </w:rPr>
      </w:pPr>
      <w:r>
        <w:rPr>
          <w:sz w:val="22"/>
        </w:rPr>
        <w:t>当触摸的位置和实际产生坐标点的位置差异很大，出现反向、旋转等现象时候就需要通过触摸框旋转、翻转或者屏幕旋转来调整。</w:t>
      </w:r>
    </w:p>
    <w:p w14:paraId="74A5EC74">
      <w:pPr>
        <w:pStyle w:val="6"/>
        <w:numPr>
          <w:ilvl w:val="0"/>
          <w:numId w:val="5"/>
        </w:numPr>
        <w:tabs>
          <w:tab w:val="left" w:pos="455"/>
        </w:tabs>
        <w:spacing w:before="156" w:after="0" w:line="240" w:lineRule="auto"/>
        <w:ind w:left="454" w:right="0" w:hanging="335"/>
        <w:jc w:val="left"/>
        <w:rPr>
          <w:rFonts w:ascii="Calibri" w:hAnsi="Calibri" w:eastAsia="Calibri"/>
          <w:sz w:val="22"/>
        </w:rPr>
      </w:pPr>
      <w:r>
        <w:rPr>
          <w:spacing w:val="-2"/>
          <w:sz w:val="22"/>
        </w:rPr>
        <w:t>当出现</w:t>
      </w:r>
      <w:r>
        <w:rPr>
          <w:rFonts w:ascii="Calibri" w:hAnsi="Calibri" w:eastAsia="Calibri"/>
          <w:sz w:val="22"/>
          <w:shd w:val="clear" w:color="auto" w:fill="FFFF00"/>
        </w:rPr>
        <w:t>“</w:t>
      </w:r>
      <w:r>
        <w:rPr>
          <w:spacing w:val="-3"/>
          <w:sz w:val="22"/>
          <w:shd w:val="clear" w:color="auto" w:fill="FFFF00"/>
        </w:rPr>
        <w:t>触摸屏幕左边在右边对称位置出点</w:t>
      </w:r>
      <w:r>
        <w:rPr>
          <w:rFonts w:ascii="Calibri" w:hAnsi="Calibri" w:eastAsia="Calibri"/>
          <w:sz w:val="22"/>
          <w:shd w:val="clear" w:color="auto" w:fill="FFFF00"/>
        </w:rPr>
        <w:t>”</w:t>
      </w:r>
      <w:r>
        <w:rPr>
          <w:spacing w:val="-2"/>
          <w:sz w:val="22"/>
        </w:rPr>
        <w:t>或者</w:t>
      </w:r>
      <w:r>
        <w:rPr>
          <w:rFonts w:ascii="Calibri" w:hAnsi="Calibri" w:eastAsia="Calibri"/>
          <w:sz w:val="22"/>
          <w:shd w:val="clear" w:color="auto" w:fill="FFFF00"/>
        </w:rPr>
        <w:t>“</w:t>
      </w:r>
      <w:r>
        <w:rPr>
          <w:spacing w:val="-3"/>
          <w:sz w:val="22"/>
          <w:shd w:val="clear" w:color="auto" w:fill="FFFF00"/>
        </w:rPr>
        <w:t>触摸屏幕上边在下边边对称位置出点</w:t>
      </w:r>
      <w:r>
        <w:rPr>
          <w:rFonts w:ascii="Calibri" w:hAnsi="Calibri" w:eastAsia="Calibri"/>
          <w:sz w:val="22"/>
          <w:shd w:val="clear" w:color="auto" w:fill="FFFF00"/>
        </w:rPr>
        <w:t>”</w:t>
      </w:r>
    </w:p>
    <w:p w14:paraId="2FD3A688">
      <w:pPr>
        <w:spacing w:before="14"/>
        <w:ind w:left="120" w:right="0" w:firstLine="0"/>
        <w:jc w:val="left"/>
        <w:rPr>
          <w:sz w:val="22"/>
        </w:rPr>
      </w:pPr>
      <w:r>
        <w:rPr>
          <w:spacing w:val="-3"/>
          <w:w w:val="100"/>
          <w:sz w:val="22"/>
        </w:rPr>
        <w:t>的时候就需要勾选对应的</w:t>
      </w:r>
      <w:r>
        <w:rPr>
          <w:w w:val="35"/>
          <w:sz w:val="22"/>
          <w:shd w:val="clear" w:color="auto" w:fill="00FFFF"/>
        </w:rPr>
        <w:t>“</w:t>
      </w:r>
      <w:r>
        <w:rPr>
          <w:rFonts w:ascii="Calibri" w:hAnsi="Calibri" w:eastAsia="Calibri"/>
          <w:w w:val="100"/>
          <w:sz w:val="22"/>
          <w:shd w:val="clear" w:color="auto" w:fill="00FFFF"/>
        </w:rPr>
        <w:t>X</w:t>
      </w:r>
      <w:r>
        <w:rPr>
          <w:rFonts w:ascii="Calibri" w:hAnsi="Calibri" w:eastAsia="Calibri"/>
          <w:spacing w:val="8"/>
          <w:sz w:val="22"/>
          <w:shd w:val="clear" w:color="auto" w:fill="00FFFF"/>
        </w:rPr>
        <w:t xml:space="preserve"> </w:t>
      </w:r>
      <w:r>
        <w:rPr>
          <w:spacing w:val="-2"/>
          <w:w w:val="100"/>
          <w:sz w:val="22"/>
          <w:shd w:val="clear" w:color="auto" w:fill="00FFFF"/>
        </w:rPr>
        <w:t>轴翻转</w:t>
      </w:r>
      <w:r>
        <w:rPr>
          <w:spacing w:val="-2"/>
          <w:w w:val="35"/>
          <w:sz w:val="22"/>
          <w:shd w:val="clear" w:color="auto" w:fill="00FFFF"/>
        </w:rPr>
        <w:t>”</w:t>
      </w:r>
      <w:r>
        <w:rPr>
          <w:w w:val="100"/>
          <w:sz w:val="22"/>
        </w:rPr>
        <w:t>或者</w:t>
      </w:r>
      <w:r>
        <w:rPr>
          <w:spacing w:val="-2"/>
          <w:w w:val="35"/>
          <w:sz w:val="22"/>
          <w:shd w:val="clear" w:color="auto" w:fill="00FFFF"/>
        </w:rPr>
        <w:t>“</w:t>
      </w:r>
      <w:r>
        <w:rPr>
          <w:rFonts w:ascii="Calibri" w:hAnsi="Calibri" w:eastAsia="Calibri"/>
          <w:w w:val="100"/>
          <w:sz w:val="22"/>
          <w:shd w:val="clear" w:color="auto" w:fill="00FFFF"/>
        </w:rPr>
        <w:t>Y</w:t>
      </w:r>
      <w:r>
        <w:rPr>
          <w:rFonts w:ascii="Calibri" w:hAnsi="Calibri" w:eastAsia="Calibri"/>
          <w:spacing w:val="8"/>
          <w:sz w:val="22"/>
          <w:shd w:val="clear" w:color="auto" w:fill="00FFFF"/>
        </w:rPr>
        <w:t xml:space="preserve"> </w:t>
      </w:r>
      <w:r>
        <w:rPr>
          <w:spacing w:val="-2"/>
          <w:w w:val="100"/>
          <w:sz w:val="22"/>
          <w:shd w:val="clear" w:color="auto" w:fill="00FFFF"/>
        </w:rPr>
        <w:t>轴翻转</w:t>
      </w:r>
      <w:r>
        <w:rPr>
          <w:spacing w:val="-2"/>
          <w:w w:val="35"/>
          <w:sz w:val="22"/>
          <w:shd w:val="clear" w:color="auto" w:fill="00FFFF"/>
        </w:rPr>
        <w:t>”</w:t>
      </w:r>
      <w:r>
        <w:rPr>
          <w:w w:val="100"/>
          <w:sz w:val="22"/>
        </w:rPr>
        <w:t>或者</w:t>
      </w:r>
      <w:r>
        <w:rPr>
          <w:spacing w:val="-2"/>
          <w:w w:val="100"/>
          <w:sz w:val="22"/>
          <w:shd w:val="clear" w:color="auto" w:fill="00FFFF"/>
        </w:rPr>
        <w:t>一起勾选</w:t>
      </w:r>
      <w:r>
        <w:rPr>
          <w:spacing w:val="-2"/>
          <w:w w:val="100"/>
          <w:sz w:val="22"/>
        </w:rPr>
        <w:t>来调整。</w:t>
      </w:r>
    </w:p>
    <w:p w14:paraId="1346CB63">
      <w:pPr>
        <w:pStyle w:val="3"/>
        <w:spacing w:before="2"/>
        <w:rPr>
          <w:sz w:val="10"/>
        </w:rPr>
      </w:pPr>
      <w:r>
        <w:drawing>
          <wp:anchor distT="0" distB="0" distL="0" distR="0" simplePos="0" relativeHeight="251660288" behindDoc="0" locked="0" layoutInCell="1" allowOverlap="1">
            <wp:simplePos x="0" y="0"/>
            <wp:positionH relativeFrom="page">
              <wp:posOffset>1143000</wp:posOffset>
            </wp:positionH>
            <wp:positionV relativeFrom="paragraph">
              <wp:posOffset>114300</wp:posOffset>
            </wp:positionV>
            <wp:extent cx="5461000" cy="2712085"/>
            <wp:effectExtent l="0" t="0" r="6350" b="12065"/>
            <wp:wrapTopAndBottom/>
            <wp:docPr id="47"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30.jpeg"/>
                    <pic:cNvPicPr>
                      <a:picLocks noChangeAspect="1"/>
                    </pic:cNvPicPr>
                  </pic:nvPicPr>
                  <pic:blipFill>
                    <a:blip r:embed="rId12" cstate="print"/>
                    <a:stretch>
                      <a:fillRect/>
                    </a:stretch>
                  </pic:blipFill>
                  <pic:spPr>
                    <a:xfrm>
                      <a:off x="0" y="0"/>
                      <a:ext cx="5461244" cy="2712339"/>
                    </a:xfrm>
                    <a:prstGeom prst="rect">
                      <a:avLst/>
                    </a:prstGeom>
                  </pic:spPr>
                </pic:pic>
              </a:graphicData>
            </a:graphic>
          </wp:anchor>
        </w:drawing>
      </w:r>
    </w:p>
    <w:p w14:paraId="64967F12">
      <w:pPr>
        <w:pStyle w:val="3"/>
        <w:rPr>
          <w:sz w:val="22"/>
        </w:rPr>
      </w:pPr>
    </w:p>
    <w:p w14:paraId="2939E253">
      <w:pPr>
        <w:pStyle w:val="6"/>
        <w:numPr>
          <w:ilvl w:val="0"/>
          <w:numId w:val="5"/>
        </w:numPr>
        <w:tabs>
          <w:tab w:val="left" w:pos="455"/>
        </w:tabs>
        <w:spacing w:before="156" w:after="0" w:line="252" w:lineRule="auto"/>
        <w:ind w:left="120" w:right="134" w:firstLine="0"/>
        <w:jc w:val="left"/>
        <w:rPr>
          <w:sz w:val="22"/>
        </w:rPr>
      </w:pPr>
      <w:r>
        <mc:AlternateContent>
          <mc:Choice Requires="wps">
            <w:drawing>
              <wp:anchor distT="0" distB="0" distL="114300" distR="114300" simplePos="0" relativeHeight="251661312" behindDoc="1" locked="0" layoutInCell="1" allowOverlap="1">
                <wp:simplePos x="0" y="0"/>
                <wp:positionH relativeFrom="page">
                  <wp:posOffset>2540000</wp:posOffset>
                </wp:positionH>
                <wp:positionV relativeFrom="paragraph">
                  <wp:posOffset>306705</wp:posOffset>
                </wp:positionV>
                <wp:extent cx="697865" cy="190500"/>
                <wp:effectExtent l="0" t="0" r="6985" b="0"/>
                <wp:wrapNone/>
                <wp:docPr id="12" name="矩形 12"/>
                <wp:cNvGraphicFramePr/>
                <a:graphic xmlns:a="http://schemas.openxmlformats.org/drawingml/2006/main">
                  <a:graphicData uri="http://schemas.microsoft.com/office/word/2010/wordprocessingShape">
                    <wps:wsp>
                      <wps:cNvSpPr/>
                      <wps:spPr>
                        <a:xfrm>
                          <a:off x="0" y="0"/>
                          <a:ext cx="697865" cy="190500"/>
                        </a:xfrm>
                        <a:prstGeom prst="rect">
                          <a:avLst/>
                        </a:prstGeom>
                        <a:solidFill>
                          <a:srgbClr val="00FFFF"/>
                        </a:solidFill>
                        <a:ln>
                          <a:noFill/>
                        </a:ln>
                      </wps:spPr>
                      <wps:txbx>
                        <w:txbxContent>
                          <w:p w14:paraId="14E83C08"/>
                        </w:txbxContent>
                      </wps:txbx>
                      <wps:bodyPr upright="1"/>
                    </wps:wsp>
                  </a:graphicData>
                </a:graphic>
              </wp:anchor>
            </w:drawing>
          </mc:Choice>
          <mc:Fallback>
            <w:pict>
              <v:rect id="_x0000_s1026" o:spid="_x0000_s1026" o:spt="1" style="position:absolute;left:0pt;margin-left:200pt;margin-top:24.15pt;height:15pt;width:54.95pt;mso-position-horizontal-relative:page;z-index:-251655168;mso-width-relative:page;mso-height-relative:page;" fillcolor="#00FFFF" filled="t" stroked="f" coordsize="21600,21600" o:gfxdata="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Tw4t9gAAAAJAQAADwAAAAAAAAABACAAAAAiAAAAZHJzL2Rvd25yZXYueG1sUEsBAhQA&#10;FAAAAAgAh07iQNzS/oC5AQAAawMAAA4AAAAAAAAAAQAgAAAAJwEAAGRycy9lMm9Eb2MueG1sUEsF&#10;BgAAAAAGAAYAWQEAAFIFAAAAAA==&#10;">
                <v:fill on="t" focussize="0,0"/>
                <v:stroke on="f"/>
                <v:imagedata o:title=""/>
                <o:lock v:ext="edit" aspectratio="f"/>
                <v:textbox>
                  <w:txbxContent>
                    <w:p w14:paraId="14E83C08"/>
                  </w:txbxContent>
                </v:textbox>
              </v:rect>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3518535</wp:posOffset>
                </wp:positionH>
                <wp:positionV relativeFrom="paragraph">
                  <wp:posOffset>306705</wp:posOffset>
                </wp:positionV>
                <wp:extent cx="557530" cy="190500"/>
                <wp:effectExtent l="0" t="0" r="13970" b="0"/>
                <wp:wrapNone/>
                <wp:docPr id="13" name="矩形 13"/>
                <wp:cNvGraphicFramePr/>
                <a:graphic xmlns:a="http://schemas.openxmlformats.org/drawingml/2006/main">
                  <a:graphicData uri="http://schemas.microsoft.com/office/word/2010/wordprocessingShape">
                    <wps:wsp>
                      <wps:cNvSpPr/>
                      <wps:spPr>
                        <a:xfrm>
                          <a:off x="0" y="0"/>
                          <a:ext cx="557530" cy="190500"/>
                        </a:xfrm>
                        <a:prstGeom prst="rect">
                          <a:avLst/>
                        </a:prstGeom>
                        <a:solidFill>
                          <a:srgbClr val="00FFFF"/>
                        </a:solidFill>
                        <a:ln>
                          <a:noFill/>
                        </a:ln>
                      </wps:spPr>
                      <wps:txbx>
                        <w:txbxContent>
                          <w:p w14:paraId="18DE9ABE"/>
                        </w:txbxContent>
                      </wps:txbx>
                      <wps:bodyPr upright="1"/>
                    </wps:wsp>
                  </a:graphicData>
                </a:graphic>
              </wp:anchor>
            </w:drawing>
          </mc:Choice>
          <mc:Fallback>
            <w:pict>
              <v:rect id="_x0000_s1026" o:spid="_x0000_s1026" o:spt="1" style="position:absolute;left:0pt;margin-left:277.05pt;margin-top:24.15pt;height:15pt;width:43.9pt;mso-position-horizontal-relative:page;z-index:-251654144;mso-width-relative:page;mso-height-relative:page;" fillcolor="#00FFFF" filled="t" stroked="f" coordsize="21600,21600" o:gfxdata="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FxS2AAAAAkBAAAPAAAAAAAAAAEAIAAAACIAAABkcnMvZG93bnJldi54bWxQSwECFAAU&#10;AAAACACHTuJANeKKBrgBAABrAwAADgAAAAAAAAABACAAAAAnAQAAZHJzL2Uyb0RvYy54bWxQSwUG&#10;AAAAAAYABgBZAQAAUQUAAAAA&#10;">
                <v:fill on="t" focussize="0,0"/>
                <v:stroke on="f"/>
                <v:imagedata o:title=""/>
                <o:lock v:ext="edit" aspectratio="f"/>
                <v:textbox>
                  <w:txbxContent>
                    <w:p w14:paraId="18DE9ABE"/>
                  </w:txbxContent>
                </v:textbox>
              </v:rect>
            </w:pict>
          </mc:Fallback>
        </mc:AlternateContent>
      </w:r>
      <w:r>
        <w:rPr>
          <w:spacing w:val="-2"/>
          <w:sz w:val="22"/>
        </w:rPr>
        <w:t>当出现</w:t>
      </w:r>
      <w:r>
        <w:rPr>
          <w:rFonts w:ascii="Calibri" w:hAnsi="Calibri" w:eastAsia="Calibri"/>
          <w:sz w:val="22"/>
        </w:rPr>
        <w:t>“</w:t>
      </w:r>
      <w:r>
        <w:rPr>
          <w:spacing w:val="-2"/>
          <w:sz w:val="22"/>
          <w:shd w:val="clear" w:color="auto" w:fill="FFFF00"/>
        </w:rPr>
        <w:t>画横线实际出竖线</w:t>
      </w:r>
      <w:r>
        <w:rPr>
          <w:rFonts w:ascii="Calibri" w:hAnsi="Calibri" w:eastAsia="Calibri"/>
          <w:sz w:val="22"/>
        </w:rPr>
        <w:t>”</w:t>
      </w:r>
      <w:r>
        <w:rPr>
          <w:sz w:val="22"/>
        </w:rPr>
        <w:t>、</w:t>
      </w:r>
      <w:r>
        <w:rPr>
          <w:rFonts w:ascii="Calibri" w:hAnsi="Calibri" w:eastAsia="Calibri"/>
          <w:sz w:val="22"/>
        </w:rPr>
        <w:t>“</w:t>
      </w:r>
      <w:r>
        <w:rPr>
          <w:spacing w:val="-3"/>
          <w:sz w:val="22"/>
          <w:shd w:val="clear" w:color="auto" w:fill="FFFF00"/>
        </w:rPr>
        <w:t>水平移动光标实际光标竖直移动</w:t>
      </w:r>
      <w:r>
        <w:rPr>
          <w:rFonts w:ascii="Calibri" w:hAnsi="Calibri" w:eastAsia="Calibri"/>
          <w:sz w:val="22"/>
        </w:rPr>
        <w:t>”</w:t>
      </w:r>
      <w:r>
        <w:rPr>
          <w:spacing w:val="-3"/>
          <w:sz w:val="22"/>
        </w:rPr>
        <w:t>等情况下的时候，则需要根据实际情况，通过触摸框旋转或者屏幕旋转来调整。</w:t>
      </w:r>
    </w:p>
    <w:p w14:paraId="3A3462D9">
      <w:pPr>
        <w:spacing w:before="158"/>
        <w:ind w:left="120" w:right="0" w:firstLine="0"/>
        <w:jc w:val="left"/>
        <w:rPr>
          <w:sz w:val="22"/>
        </w:rPr>
      </w:pPr>
      <w:r>
        <w:rPr>
          <w:sz w:val="22"/>
          <w:shd w:val="clear" w:color="auto" w:fill="FFFF00"/>
        </w:rPr>
        <w:t>选择后软件自动保存，无需手动点击保存。</w:t>
      </w:r>
    </w:p>
    <w:p w14:paraId="6D6357A1">
      <w:pPr>
        <w:pStyle w:val="3"/>
        <w:spacing w:before="1"/>
        <w:rPr>
          <w:sz w:val="10"/>
        </w:rPr>
      </w:pPr>
      <w:r>
        <w:drawing>
          <wp:anchor distT="0" distB="0" distL="0" distR="0" simplePos="0" relativeHeight="251660288" behindDoc="0" locked="0" layoutInCell="1" allowOverlap="1">
            <wp:simplePos x="0" y="0"/>
            <wp:positionH relativeFrom="page">
              <wp:posOffset>1143000</wp:posOffset>
            </wp:positionH>
            <wp:positionV relativeFrom="paragraph">
              <wp:posOffset>114300</wp:posOffset>
            </wp:positionV>
            <wp:extent cx="5464810" cy="2712085"/>
            <wp:effectExtent l="0" t="0" r="2540" b="12065"/>
            <wp:wrapTopAndBottom/>
            <wp:docPr id="49"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31.png"/>
                    <pic:cNvPicPr>
                      <a:picLocks noChangeAspect="1"/>
                    </pic:cNvPicPr>
                  </pic:nvPicPr>
                  <pic:blipFill>
                    <a:blip r:embed="rId13" cstate="print"/>
                    <a:stretch>
                      <a:fillRect/>
                    </a:stretch>
                  </pic:blipFill>
                  <pic:spPr>
                    <a:xfrm>
                      <a:off x="0" y="0"/>
                      <a:ext cx="5464689" cy="2712339"/>
                    </a:xfrm>
                    <a:prstGeom prst="rect">
                      <a:avLst/>
                    </a:prstGeom>
                  </pic:spPr>
                </pic:pic>
              </a:graphicData>
            </a:graphic>
          </wp:anchor>
        </w:drawing>
      </w:r>
    </w:p>
    <w:p w14:paraId="796A7399"/>
    <w:p w14:paraId="6317164B">
      <w:pPr>
        <w:numPr>
          <w:ilvl w:val="0"/>
          <w:numId w:val="6"/>
        </w:numPr>
        <w:rPr>
          <w:rFonts w:hint="eastAsia"/>
          <w:sz w:val="28"/>
          <w:szCs w:val="36"/>
          <w:lang w:val="en-US" w:eastAsia="zh-CN"/>
        </w:rPr>
      </w:pPr>
      <w:r>
        <w:rPr>
          <w:rFonts w:hint="eastAsia"/>
          <w:sz w:val="28"/>
          <w:szCs w:val="36"/>
          <w:lang w:val="en-US" w:eastAsia="zh-CN"/>
        </w:rPr>
        <w:t>调试完成后，用手指在电子白板上触摸，检查是否可正常操作，定位是否正确，检查完毕后，重新登陆官网（www.hsbdwj.com）下载红外电子白板软件，安装即可使用。</w:t>
      </w:r>
      <w:bookmarkStart w:id="3" w:name="_GoBack"/>
      <w:bookmarkEnd w:id="3"/>
    </w:p>
    <w:p w14:paraId="7EFD0996">
      <w:pPr>
        <w:numPr>
          <w:ilvl w:val="0"/>
          <w:numId w:val="6"/>
        </w:numPr>
        <w:rPr>
          <w:rFonts w:hint="default"/>
          <w:sz w:val="28"/>
          <w:szCs w:val="36"/>
          <w:lang w:val="en-US" w:eastAsia="zh-CN"/>
        </w:rPr>
      </w:pPr>
      <w:r>
        <w:rPr>
          <w:rFonts w:hint="eastAsia"/>
          <w:sz w:val="28"/>
          <w:szCs w:val="36"/>
          <w:lang w:val="en-US" w:eastAsia="zh-CN"/>
        </w:rPr>
        <w:t>如安装不成功，请微信联系15632868864，会随时处理您遇到的问题。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454" w:hanging="335"/>
        <w:jc w:val="left"/>
      </w:pPr>
      <w:rPr>
        <w:rFonts w:hint="default" w:ascii="Calibri" w:hAnsi="Calibri" w:eastAsia="Calibri" w:cs="Calibri"/>
        <w:w w:val="100"/>
        <w:sz w:val="20"/>
        <w:szCs w:val="20"/>
        <w:lang w:val="zh-CN" w:eastAsia="zh-CN" w:bidi="zh-CN"/>
      </w:rPr>
    </w:lvl>
    <w:lvl w:ilvl="1" w:tentative="0">
      <w:start w:val="0"/>
      <w:numFmt w:val="bullet"/>
      <w:lvlText w:val="•"/>
      <w:lvlJc w:val="left"/>
      <w:pPr>
        <w:ind w:left="1302" w:hanging="335"/>
      </w:pPr>
      <w:rPr>
        <w:rFonts w:hint="default"/>
        <w:lang w:val="zh-CN" w:eastAsia="zh-CN" w:bidi="zh-CN"/>
      </w:rPr>
    </w:lvl>
    <w:lvl w:ilvl="2" w:tentative="0">
      <w:start w:val="0"/>
      <w:numFmt w:val="bullet"/>
      <w:lvlText w:val="•"/>
      <w:lvlJc w:val="left"/>
      <w:pPr>
        <w:ind w:left="2144" w:hanging="335"/>
      </w:pPr>
      <w:rPr>
        <w:rFonts w:hint="default"/>
        <w:lang w:val="zh-CN" w:eastAsia="zh-CN" w:bidi="zh-CN"/>
      </w:rPr>
    </w:lvl>
    <w:lvl w:ilvl="3" w:tentative="0">
      <w:start w:val="0"/>
      <w:numFmt w:val="bullet"/>
      <w:lvlText w:val="•"/>
      <w:lvlJc w:val="left"/>
      <w:pPr>
        <w:ind w:left="2986" w:hanging="335"/>
      </w:pPr>
      <w:rPr>
        <w:rFonts w:hint="default"/>
        <w:lang w:val="zh-CN" w:eastAsia="zh-CN" w:bidi="zh-CN"/>
      </w:rPr>
    </w:lvl>
    <w:lvl w:ilvl="4" w:tentative="0">
      <w:start w:val="0"/>
      <w:numFmt w:val="bullet"/>
      <w:lvlText w:val="•"/>
      <w:lvlJc w:val="left"/>
      <w:pPr>
        <w:ind w:left="3828" w:hanging="335"/>
      </w:pPr>
      <w:rPr>
        <w:rFonts w:hint="default"/>
        <w:lang w:val="zh-CN" w:eastAsia="zh-CN" w:bidi="zh-CN"/>
      </w:rPr>
    </w:lvl>
    <w:lvl w:ilvl="5" w:tentative="0">
      <w:start w:val="0"/>
      <w:numFmt w:val="bullet"/>
      <w:lvlText w:val="•"/>
      <w:lvlJc w:val="left"/>
      <w:pPr>
        <w:ind w:left="4670" w:hanging="335"/>
      </w:pPr>
      <w:rPr>
        <w:rFonts w:hint="default"/>
        <w:lang w:val="zh-CN" w:eastAsia="zh-CN" w:bidi="zh-CN"/>
      </w:rPr>
    </w:lvl>
    <w:lvl w:ilvl="6" w:tentative="0">
      <w:start w:val="0"/>
      <w:numFmt w:val="bullet"/>
      <w:lvlText w:val="•"/>
      <w:lvlJc w:val="left"/>
      <w:pPr>
        <w:ind w:left="5512" w:hanging="335"/>
      </w:pPr>
      <w:rPr>
        <w:rFonts w:hint="default"/>
        <w:lang w:val="zh-CN" w:eastAsia="zh-CN" w:bidi="zh-CN"/>
      </w:rPr>
    </w:lvl>
    <w:lvl w:ilvl="7" w:tentative="0">
      <w:start w:val="0"/>
      <w:numFmt w:val="bullet"/>
      <w:lvlText w:val="•"/>
      <w:lvlJc w:val="left"/>
      <w:pPr>
        <w:ind w:left="6354" w:hanging="335"/>
      </w:pPr>
      <w:rPr>
        <w:rFonts w:hint="default"/>
        <w:lang w:val="zh-CN" w:eastAsia="zh-CN" w:bidi="zh-CN"/>
      </w:rPr>
    </w:lvl>
    <w:lvl w:ilvl="8" w:tentative="0">
      <w:start w:val="0"/>
      <w:numFmt w:val="bullet"/>
      <w:lvlText w:val="•"/>
      <w:lvlJc w:val="left"/>
      <w:pPr>
        <w:ind w:left="7196" w:hanging="335"/>
      </w:pPr>
      <w:rPr>
        <w:rFonts w:hint="default"/>
        <w:lang w:val="zh-CN" w:eastAsia="zh-CN" w:bidi="zh-CN"/>
      </w:rPr>
    </w:lvl>
  </w:abstractNum>
  <w:abstractNum w:abstractNumId="1">
    <w:nsid w:val="BF205925"/>
    <w:multiLevelType w:val="multilevel"/>
    <w:tmpl w:val="BF205925"/>
    <w:lvl w:ilvl="0" w:tentative="0">
      <w:start w:val="2"/>
      <w:numFmt w:val="decimal"/>
      <w:lvlText w:val="%1）"/>
      <w:lvlJc w:val="left"/>
      <w:pPr>
        <w:ind w:left="504" w:hanging="335"/>
        <w:jc w:val="left"/>
      </w:pPr>
      <w:rPr>
        <w:rFonts w:hint="default" w:ascii="Calibri" w:hAnsi="Calibri" w:eastAsia="Calibri" w:cs="Calibri"/>
        <w:w w:val="100"/>
        <w:sz w:val="20"/>
        <w:szCs w:val="20"/>
        <w:lang w:val="zh-CN" w:eastAsia="zh-CN" w:bidi="zh-CN"/>
      </w:rPr>
    </w:lvl>
    <w:lvl w:ilvl="1" w:tentative="0">
      <w:start w:val="0"/>
      <w:numFmt w:val="bullet"/>
      <w:lvlText w:val="•"/>
      <w:lvlJc w:val="left"/>
      <w:pPr>
        <w:ind w:left="1338" w:hanging="335"/>
      </w:pPr>
      <w:rPr>
        <w:rFonts w:hint="default"/>
        <w:lang w:val="zh-CN" w:eastAsia="zh-CN" w:bidi="zh-CN"/>
      </w:rPr>
    </w:lvl>
    <w:lvl w:ilvl="2" w:tentative="0">
      <w:start w:val="0"/>
      <w:numFmt w:val="bullet"/>
      <w:lvlText w:val="•"/>
      <w:lvlJc w:val="left"/>
      <w:pPr>
        <w:ind w:left="2176" w:hanging="335"/>
      </w:pPr>
      <w:rPr>
        <w:rFonts w:hint="default"/>
        <w:lang w:val="zh-CN" w:eastAsia="zh-CN" w:bidi="zh-CN"/>
      </w:rPr>
    </w:lvl>
    <w:lvl w:ilvl="3" w:tentative="0">
      <w:start w:val="0"/>
      <w:numFmt w:val="bullet"/>
      <w:lvlText w:val="•"/>
      <w:lvlJc w:val="left"/>
      <w:pPr>
        <w:ind w:left="3014" w:hanging="335"/>
      </w:pPr>
      <w:rPr>
        <w:rFonts w:hint="default"/>
        <w:lang w:val="zh-CN" w:eastAsia="zh-CN" w:bidi="zh-CN"/>
      </w:rPr>
    </w:lvl>
    <w:lvl w:ilvl="4" w:tentative="0">
      <w:start w:val="0"/>
      <w:numFmt w:val="bullet"/>
      <w:lvlText w:val="•"/>
      <w:lvlJc w:val="left"/>
      <w:pPr>
        <w:ind w:left="3852" w:hanging="335"/>
      </w:pPr>
      <w:rPr>
        <w:rFonts w:hint="default"/>
        <w:lang w:val="zh-CN" w:eastAsia="zh-CN" w:bidi="zh-CN"/>
      </w:rPr>
    </w:lvl>
    <w:lvl w:ilvl="5" w:tentative="0">
      <w:start w:val="0"/>
      <w:numFmt w:val="bullet"/>
      <w:lvlText w:val="•"/>
      <w:lvlJc w:val="left"/>
      <w:pPr>
        <w:ind w:left="4690" w:hanging="335"/>
      </w:pPr>
      <w:rPr>
        <w:rFonts w:hint="default"/>
        <w:lang w:val="zh-CN" w:eastAsia="zh-CN" w:bidi="zh-CN"/>
      </w:rPr>
    </w:lvl>
    <w:lvl w:ilvl="6" w:tentative="0">
      <w:start w:val="0"/>
      <w:numFmt w:val="bullet"/>
      <w:lvlText w:val="•"/>
      <w:lvlJc w:val="left"/>
      <w:pPr>
        <w:ind w:left="5528" w:hanging="335"/>
      </w:pPr>
      <w:rPr>
        <w:rFonts w:hint="default"/>
        <w:lang w:val="zh-CN" w:eastAsia="zh-CN" w:bidi="zh-CN"/>
      </w:rPr>
    </w:lvl>
    <w:lvl w:ilvl="7" w:tentative="0">
      <w:start w:val="0"/>
      <w:numFmt w:val="bullet"/>
      <w:lvlText w:val="•"/>
      <w:lvlJc w:val="left"/>
      <w:pPr>
        <w:ind w:left="6366" w:hanging="335"/>
      </w:pPr>
      <w:rPr>
        <w:rFonts w:hint="default"/>
        <w:lang w:val="zh-CN" w:eastAsia="zh-CN" w:bidi="zh-CN"/>
      </w:rPr>
    </w:lvl>
    <w:lvl w:ilvl="8" w:tentative="0">
      <w:start w:val="0"/>
      <w:numFmt w:val="bullet"/>
      <w:lvlText w:val="•"/>
      <w:lvlJc w:val="left"/>
      <w:pPr>
        <w:ind w:left="7204" w:hanging="335"/>
      </w:pPr>
      <w:rPr>
        <w:rFonts w:hint="default"/>
        <w:lang w:val="zh-CN" w:eastAsia="zh-CN" w:bidi="zh-CN"/>
      </w:rPr>
    </w:lvl>
  </w:abstractNum>
  <w:abstractNum w:abstractNumId="2">
    <w:nsid w:val="0053208E"/>
    <w:multiLevelType w:val="multilevel"/>
    <w:tmpl w:val="0053208E"/>
    <w:lvl w:ilvl="0" w:tentative="0">
      <w:start w:val="1"/>
      <w:numFmt w:val="decimal"/>
      <w:lvlText w:val="%1."/>
      <w:lvlJc w:val="left"/>
      <w:pPr>
        <w:ind w:left="480" w:hanging="360"/>
        <w:jc w:val="left"/>
      </w:pPr>
      <w:rPr>
        <w:rFonts w:hint="default"/>
        <w:spacing w:val="-3"/>
        <w:w w:val="100"/>
        <w:lang w:val="zh-CN" w:eastAsia="zh-CN" w:bidi="zh-CN"/>
      </w:rPr>
    </w:lvl>
    <w:lvl w:ilvl="1" w:tentative="0">
      <w:start w:val="0"/>
      <w:numFmt w:val="bullet"/>
      <w:lvlText w:val="•"/>
      <w:lvlJc w:val="left"/>
      <w:pPr>
        <w:ind w:left="1320" w:hanging="360"/>
      </w:pPr>
      <w:rPr>
        <w:rFonts w:hint="default"/>
        <w:lang w:val="zh-CN" w:eastAsia="zh-CN" w:bidi="zh-CN"/>
      </w:rPr>
    </w:lvl>
    <w:lvl w:ilvl="2" w:tentative="0">
      <w:start w:val="0"/>
      <w:numFmt w:val="bullet"/>
      <w:lvlText w:val="•"/>
      <w:lvlJc w:val="left"/>
      <w:pPr>
        <w:ind w:left="2160" w:hanging="360"/>
      </w:pPr>
      <w:rPr>
        <w:rFonts w:hint="default"/>
        <w:lang w:val="zh-CN" w:eastAsia="zh-CN" w:bidi="zh-CN"/>
      </w:rPr>
    </w:lvl>
    <w:lvl w:ilvl="3" w:tentative="0">
      <w:start w:val="0"/>
      <w:numFmt w:val="bullet"/>
      <w:lvlText w:val="•"/>
      <w:lvlJc w:val="left"/>
      <w:pPr>
        <w:ind w:left="3000" w:hanging="360"/>
      </w:pPr>
      <w:rPr>
        <w:rFonts w:hint="default"/>
        <w:lang w:val="zh-CN" w:eastAsia="zh-CN" w:bidi="zh-CN"/>
      </w:rPr>
    </w:lvl>
    <w:lvl w:ilvl="4" w:tentative="0">
      <w:start w:val="0"/>
      <w:numFmt w:val="bullet"/>
      <w:lvlText w:val="•"/>
      <w:lvlJc w:val="left"/>
      <w:pPr>
        <w:ind w:left="3840" w:hanging="360"/>
      </w:pPr>
      <w:rPr>
        <w:rFonts w:hint="default"/>
        <w:lang w:val="zh-CN" w:eastAsia="zh-CN" w:bidi="zh-CN"/>
      </w:rPr>
    </w:lvl>
    <w:lvl w:ilvl="5" w:tentative="0">
      <w:start w:val="0"/>
      <w:numFmt w:val="bullet"/>
      <w:lvlText w:val="•"/>
      <w:lvlJc w:val="left"/>
      <w:pPr>
        <w:ind w:left="4680" w:hanging="360"/>
      </w:pPr>
      <w:rPr>
        <w:rFonts w:hint="default"/>
        <w:lang w:val="zh-CN" w:eastAsia="zh-CN" w:bidi="zh-CN"/>
      </w:rPr>
    </w:lvl>
    <w:lvl w:ilvl="6" w:tentative="0">
      <w:start w:val="0"/>
      <w:numFmt w:val="bullet"/>
      <w:lvlText w:val="•"/>
      <w:lvlJc w:val="left"/>
      <w:pPr>
        <w:ind w:left="5520" w:hanging="360"/>
      </w:pPr>
      <w:rPr>
        <w:rFonts w:hint="default"/>
        <w:lang w:val="zh-CN" w:eastAsia="zh-CN" w:bidi="zh-CN"/>
      </w:rPr>
    </w:lvl>
    <w:lvl w:ilvl="7" w:tentative="0">
      <w:start w:val="0"/>
      <w:numFmt w:val="bullet"/>
      <w:lvlText w:val="•"/>
      <w:lvlJc w:val="left"/>
      <w:pPr>
        <w:ind w:left="6360" w:hanging="360"/>
      </w:pPr>
      <w:rPr>
        <w:rFonts w:hint="default"/>
        <w:lang w:val="zh-CN" w:eastAsia="zh-CN" w:bidi="zh-CN"/>
      </w:rPr>
    </w:lvl>
    <w:lvl w:ilvl="8" w:tentative="0">
      <w:start w:val="0"/>
      <w:numFmt w:val="bullet"/>
      <w:lvlText w:val="•"/>
      <w:lvlJc w:val="left"/>
      <w:pPr>
        <w:ind w:left="7200" w:hanging="360"/>
      </w:pPr>
      <w:rPr>
        <w:rFonts w:hint="default"/>
        <w:lang w:val="zh-CN" w:eastAsia="zh-CN" w:bidi="zh-CN"/>
      </w:rPr>
    </w:lvl>
  </w:abstractNum>
  <w:abstractNum w:abstractNumId="3">
    <w:nsid w:val="10900750"/>
    <w:multiLevelType w:val="singleLevel"/>
    <w:tmpl w:val="10900750"/>
    <w:lvl w:ilvl="0" w:tentative="0">
      <w:start w:val="1"/>
      <w:numFmt w:val="decimal"/>
      <w:suff w:val="nothing"/>
      <w:lvlText w:val="%1、"/>
      <w:lvlJc w:val="left"/>
    </w:lvl>
  </w:abstractNum>
  <w:abstractNum w:abstractNumId="4">
    <w:nsid w:val="17FC468F"/>
    <w:multiLevelType w:val="singleLevel"/>
    <w:tmpl w:val="17FC468F"/>
    <w:lvl w:ilvl="0" w:tentative="0">
      <w:start w:val="4"/>
      <w:numFmt w:val="decimal"/>
      <w:suff w:val="nothing"/>
      <w:lvlText w:val="%1、"/>
      <w:lvlJc w:val="left"/>
    </w:lvl>
  </w:abstractNum>
  <w:abstractNum w:abstractNumId="5">
    <w:nsid w:val="59ADCABA"/>
    <w:multiLevelType w:val="multilevel"/>
    <w:tmpl w:val="59ADCABA"/>
    <w:lvl w:ilvl="0" w:tentative="0">
      <w:start w:val="1"/>
      <w:numFmt w:val="decimal"/>
      <w:lvlText w:val="%1."/>
      <w:lvlJc w:val="left"/>
      <w:pPr>
        <w:ind w:left="539" w:hanging="420"/>
        <w:jc w:val="left"/>
      </w:pPr>
      <w:rPr>
        <w:rFonts w:hint="default" w:ascii="Calibri" w:hAnsi="Calibri" w:eastAsia="Calibri" w:cs="Calibri"/>
        <w:w w:val="100"/>
        <w:sz w:val="22"/>
        <w:szCs w:val="22"/>
        <w:lang w:val="zh-CN" w:eastAsia="zh-CN" w:bidi="zh-CN"/>
      </w:rPr>
    </w:lvl>
    <w:lvl w:ilvl="1" w:tentative="0">
      <w:start w:val="0"/>
      <w:numFmt w:val="bullet"/>
      <w:lvlText w:val="•"/>
      <w:lvlJc w:val="left"/>
      <w:pPr>
        <w:ind w:left="660" w:hanging="420"/>
      </w:pPr>
      <w:rPr>
        <w:rFonts w:hint="default"/>
        <w:lang w:val="zh-CN" w:eastAsia="zh-CN" w:bidi="zh-CN"/>
      </w:rPr>
    </w:lvl>
    <w:lvl w:ilvl="2" w:tentative="0">
      <w:start w:val="0"/>
      <w:numFmt w:val="bullet"/>
      <w:lvlText w:val="•"/>
      <w:lvlJc w:val="left"/>
      <w:pPr>
        <w:ind w:left="1573" w:hanging="420"/>
      </w:pPr>
      <w:rPr>
        <w:rFonts w:hint="default"/>
        <w:lang w:val="zh-CN" w:eastAsia="zh-CN" w:bidi="zh-CN"/>
      </w:rPr>
    </w:lvl>
    <w:lvl w:ilvl="3" w:tentative="0">
      <w:start w:val="0"/>
      <w:numFmt w:val="bullet"/>
      <w:lvlText w:val="•"/>
      <w:lvlJc w:val="left"/>
      <w:pPr>
        <w:ind w:left="2486" w:hanging="420"/>
      </w:pPr>
      <w:rPr>
        <w:rFonts w:hint="default"/>
        <w:lang w:val="zh-CN" w:eastAsia="zh-CN" w:bidi="zh-CN"/>
      </w:rPr>
    </w:lvl>
    <w:lvl w:ilvl="4" w:tentative="0">
      <w:start w:val="0"/>
      <w:numFmt w:val="bullet"/>
      <w:lvlText w:val="•"/>
      <w:lvlJc w:val="left"/>
      <w:pPr>
        <w:ind w:left="3400" w:hanging="420"/>
      </w:pPr>
      <w:rPr>
        <w:rFonts w:hint="default"/>
        <w:lang w:val="zh-CN" w:eastAsia="zh-CN" w:bidi="zh-CN"/>
      </w:rPr>
    </w:lvl>
    <w:lvl w:ilvl="5" w:tentative="0">
      <w:start w:val="0"/>
      <w:numFmt w:val="bullet"/>
      <w:lvlText w:val="•"/>
      <w:lvlJc w:val="left"/>
      <w:pPr>
        <w:ind w:left="4313" w:hanging="420"/>
      </w:pPr>
      <w:rPr>
        <w:rFonts w:hint="default"/>
        <w:lang w:val="zh-CN" w:eastAsia="zh-CN" w:bidi="zh-CN"/>
      </w:rPr>
    </w:lvl>
    <w:lvl w:ilvl="6" w:tentative="0">
      <w:start w:val="0"/>
      <w:numFmt w:val="bullet"/>
      <w:lvlText w:val="•"/>
      <w:lvlJc w:val="left"/>
      <w:pPr>
        <w:ind w:left="5226" w:hanging="420"/>
      </w:pPr>
      <w:rPr>
        <w:rFonts w:hint="default"/>
        <w:lang w:val="zh-CN" w:eastAsia="zh-CN" w:bidi="zh-CN"/>
      </w:rPr>
    </w:lvl>
    <w:lvl w:ilvl="7" w:tentative="0">
      <w:start w:val="0"/>
      <w:numFmt w:val="bullet"/>
      <w:lvlText w:val="•"/>
      <w:lvlJc w:val="left"/>
      <w:pPr>
        <w:ind w:left="6140" w:hanging="420"/>
      </w:pPr>
      <w:rPr>
        <w:rFonts w:hint="default"/>
        <w:lang w:val="zh-CN" w:eastAsia="zh-CN" w:bidi="zh-CN"/>
      </w:rPr>
    </w:lvl>
    <w:lvl w:ilvl="8" w:tentative="0">
      <w:start w:val="0"/>
      <w:numFmt w:val="bullet"/>
      <w:lvlText w:val="•"/>
      <w:lvlJc w:val="left"/>
      <w:pPr>
        <w:ind w:left="7053" w:hanging="420"/>
      </w:pPr>
      <w:rPr>
        <w:rFonts w:hint="default"/>
        <w:lang w:val="zh-CN" w:eastAsia="zh-CN" w:bidi="zh-CN"/>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0YzI4YTVkMDQwYzdlNDRmN2M2MDIzYzI2NGRkYjMifQ=="/>
  </w:docVars>
  <w:rsids>
    <w:rsidRoot w:val="00000000"/>
    <w:rsid w:val="25294BCF"/>
    <w:rsid w:val="34223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line="483" w:lineRule="exact"/>
      <w:ind w:left="120"/>
      <w:outlineLvl w:val="1"/>
    </w:pPr>
    <w:rPr>
      <w:rFonts w:ascii="Microsoft JhengHei" w:hAnsi="Microsoft JhengHei" w:eastAsia="Microsoft JhengHei" w:cs="Microsoft JhengHei"/>
      <w:b/>
      <w:bCs/>
      <w:sz w:val="30"/>
      <w:szCs w:val="30"/>
      <w:lang w:val="zh-CN" w:eastAsia="zh-CN" w:bidi="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PMingLiU" w:hAnsi="PMingLiU" w:eastAsia="PMingLiU" w:cs="PMingLiU"/>
      <w:sz w:val="24"/>
      <w:szCs w:val="24"/>
      <w:lang w:val="zh-CN" w:eastAsia="zh-CN" w:bidi="zh-CN"/>
    </w:rPr>
  </w:style>
  <w:style w:type="paragraph" w:styleId="6">
    <w:name w:val="List Paragraph"/>
    <w:basedOn w:val="1"/>
    <w:qFormat/>
    <w:uiPriority w:val="1"/>
    <w:pPr>
      <w:ind w:left="480" w:hanging="420"/>
    </w:pPr>
    <w:rPr>
      <w:rFonts w:ascii="PMingLiU" w:hAnsi="PMingLiU" w:eastAsia="PMingLiU" w:cs="PMingLiU"/>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639</Words>
  <Characters>694</Characters>
  <Lines>0</Lines>
  <Paragraphs>0</Paragraphs>
  <TotalTime>5</TotalTime>
  <ScaleCrop>false</ScaleCrop>
  <LinksUpToDate>false</LinksUpToDate>
  <CharactersWithSpaces>698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2024-06-06T09:26:00Z</dcterms:created>
  <dc:creator>Administrator</dc:creator>
  <cp:lastModifiedBy>惠普电脑 彩票店</cp:lastModifiedBy>
  <dcterms:modified xsi:type="dcterms:W3CDTF">2024-10-04T05:51:19Z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1252B140DA6F4501ACF5F511FEC33E75_13</vt:lpwstr>
  </property>
</Properties>
</file>